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774F" w14:textId="5FE2ABB3" w:rsidR="00D230AC" w:rsidRPr="00D230AC" w:rsidRDefault="00D230AC" w:rsidP="00D230AC">
      <w:pPr>
        <w:tabs>
          <w:tab w:val="left" w:pos="1302"/>
        </w:tabs>
        <w:spacing w:after="0"/>
        <w:ind w:left="-426" w:right="-517"/>
        <w:rPr>
          <w:b/>
          <w:bCs/>
          <w:color w:val="C44048"/>
          <w:lang w:val="fr-BE"/>
        </w:rPr>
      </w:pPr>
      <w:r>
        <w:rPr>
          <w:b/>
          <w:bCs/>
          <w:color w:val="C44048"/>
          <w:lang w:val="fr-BE"/>
        </w:rPr>
        <w:br/>
      </w:r>
      <w:r w:rsidRPr="00D230AC">
        <w:rPr>
          <w:b/>
          <w:bCs/>
          <w:color w:val="C44048"/>
          <w:lang w:val="fr-BE"/>
        </w:rPr>
        <w:t xml:space="preserve">À envoyer par </w:t>
      </w:r>
      <w:proofErr w:type="gramStart"/>
      <w:r w:rsidRPr="00D230AC">
        <w:rPr>
          <w:b/>
          <w:bCs/>
          <w:color w:val="C44048"/>
          <w:lang w:val="fr-BE"/>
        </w:rPr>
        <w:t>e-mail</w:t>
      </w:r>
      <w:proofErr w:type="gramEnd"/>
      <w:r w:rsidRPr="00D230AC">
        <w:rPr>
          <w:b/>
          <w:bCs/>
          <w:color w:val="C44048"/>
          <w:lang w:val="fr-BE"/>
        </w:rPr>
        <w:t xml:space="preserve"> à info@lbfa.be pour le 30/06/2026 au plus tard avec la convention signée</w:t>
      </w:r>
    </w:p>
    <w:p w14:paraId="3DD44A42" w14:textId="651FB7DD" w:rsidR="00D230AC" w:rsidRPr="00D230AC" w:rsidRDefault="00D230AC" w:rsidP="00D230AC">
      <w:pPr>
        <w:tabs>
          <w:tab w:val="left" w:pos="1302"/>
        </w:tabs>
        <w:spacing w:after="0"/>
        <w:rPr>
          <w:i/>
          <w:iCs/>
          <w:sz w:val="20"/>
          <w:szCs w:val="20"/>
          <w:lang w:val="fr-BE"/>
        </w:rPr>
      </w:pPr>
      <w:r w:rsidRPr="00D230AC">
        <w:rPr>
          <w:i/>
          <w:iCs/>
          <w:sz w:val="20"/>
          <w:szCs w:val="20"/>
          <w:lang w:val="fr-BE"/>
        </w:rPr>
        <w:t>Les données sont utilisées conformément au RGPD.</w:t>
      </w:r>
    </w:p>
    <w:p w14:paraId="4373FB0D" w14:textId="4546D376" w:rsidR="00D230AC" w:rsidRPr="00D230AC" w:rsidRDefault="00D230AC" w:rsidP="00D230AC">
      <w:pPr>
        <w:spacing w:before="240"/>
        <w:jc w:val="both"/>
        <w:rPr>
          <w:rFonts w:cs="Open Sans"/>
          <w:bCs/>
          <w:lang w:val="fr-BE"/>
        </w:rPr>
      </w:pPr>
      <w:r w:rsidRPr="00D230AC">
        <w:rPr>
          <w:rFonts w:cs="Open Sans"/>
          <w:bCs/>
          <w:lang w:val="fr-BE"/>
        </w:rPr>
        <w:t xml:space="preserve">Nom du cercle/l’association :                                    </w:t>
      </w:r>
      <w:r>
        <w:rPr>
          <w:rFonts w:cs="Open Sans"/>
          <w:bCs/>
          <w:lang w:val="fr-BE"/>
        </w:rPr>
        <w:tab/>
      </w:r>
      <w:r>
        <w:rPr>
          <w:rFonts w:cs="Open Sans"/>
          <w:bCs/>
          <w:lang w:val="fr-BE"/>
        </w:rPr>
        <w:tab/>
      </w:r>
      <w:r>
        <w:rPr>
          <w:rFonts w:cs="Open Sans"/>
          <w:bCs/>
          <w:lang w:val="fr-BE"/>
        </w:rPr>
        <w:tab/>
      </w:r>
      <w:r w:rsidRPr="00D230AC">
        <w:rPr>
          <w:rFonts w:cs="Open Sans"/>
          <w:bCs/>
          <w:lang w:val="fr-BE"/>
        </w:rPr>
        <w:t>(statut</w:t>
      </w:r>
      <w:r>
        <w:rPr>
          <w:rFonts w:cs="Open Sans"/>
          <w:bCs/>
          <w:lang w:val="fr-BE"/>
        </w:rPr>
        <w:t xml:space="preserve"> </w:t>
      </w:r>
      <w:r w:rsidRPr="00D230AC">
        <w:rPr>
          <w:rFonts w:cs="Open Sans"/>
          <w:bCs/>
          <w:lang w:val="fr-BE"/>
        </w:rPr>
        <w:t>social :                            )</w:t>
      </w:r>
    </w:p>
    <w:p w14:paraId="5372FA10" w14:textId="4A1C0E4D" w:rsidR="00D230AC" w:rsidRPr="00D230AC" w:rsidRDefault="00D230AC" w:rsidP="00D230AC">
      <w:pPr>
        <w:spacing w:before="240"/>
        <w:jc w:val="both"/>
        <w:rPr>
          <w:rFonts w:cs="Open Sans"/>
          <w:bCs/>
          <w:lang w:val="fr-BE"/>
        </w:rPr>
      </w:pPr>
      <w:r w:rsidRPr="00D230AC">
        <w:rPr>
          <w:rFonts w:cs="Open Sans"/>
          <w:bCs/>
          <w:lang w:val="fr-BE"/>
        </w:rPr>
        <w:t xml:space="preserve">Représenté par                                                 Fonction : </w:t>
      </w:r>
    </w:p>
    <w:p w14:paraId="21C51B20" w14:textId="5A02D0FC" w:rsidR="00D230AC" w:rsidRPr="00D230AC" w:rsidRDefault="00D230AC" w:rsidP="00D230AC">
      <w:pPr>
        <w:pStyle w:val="Corpsdetexte"/>
        <w:spacing w:before="240" w:after="0"/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Adresse : </w:t>
      </w:r>
      <w:r>
        <w:rPr>
          <w:rFonts w:cs="Open Sans"/>
          <w:lang w:val="fr-BE"/>
        </w:rPr>
        <w:br/>
      </w:r>
      <w:r w:rsidRPr="00D230AC">
        <w:rPr>
          <w:rFonts w:cs="Open Sans"/>
          <w:lang w:val="fr-BE"/>
        </w:rPr>
        <w:t xml:space="preserve">Code postal :                          </w:t>
      </w:r>
      <w:r w:rsidRPr="00D230AC">
        <w:rPr>
          <w:rFonts w:cs="Open Sans"/>
          <w:lang w:val="fr-BE"/>
        </w:rPr>
        <w:tab/>
      </w:r>
      <w:r>
        <w:rPr>
          <w:rFonts w:cs="Open Sans"/>
          <w:lang w:val="fr-BE"/>
        </w:rPr>
        <w:tab/>
      </w:r>
      <w:r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 xml:space="preserve">Commune : </w:t>
      </w:r>
    </w:p>
    <w:p w14:paraId="21AE616F" w14:textId="620A35D5" w:rsidR="00D230AC" w:rsidRPr="00D230AC" w:rsidRDefault="00D230AC" w:rsidP="00D230AC">
      <w:pPr>
        <w:pStyle w:val="Corpsdetexte"/>
        <w:spacing w:before="240"/>
        <w:jc w:val="both"/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N° de téléphone : </w:t>
      </w:r>
      <w:r w:rsidRPr="00D230AC"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ab/>
      </w:r>
      <w:r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 xml:space="preserve">Adresse </w:t>
      </w:r>
      <w:proofErr w:type="gramStart"/>
      <w:r w:rsidRPr="00D230AC">
        <w:rPr>
          <w:rFonts w:cs="Open Sans"/>
          <w:lang w:val="fr-BE"/>
        </w:rPr>
        <w:t>e-mail</w:t>
      </w:r>
      <w:proofErr w:type="gramEnd"/>
      <w:r w:rsidRPr="00D230AC">
        <w:rPr>
          <w:rFonts w:cs="Open Sans"/>
          <w:lang w:val="fr-BE"/>
        </w:rPr>
        <w:t xml:space="preserve"> : </w:t>
      </w:r>
      <w:r w:rsidRPr="00D230AC">
        <w:rPr>
          <w:rFonts w:cs="Open Sans"/>
          <w:lang w:val="fr-BE"/>
        </w:rPr>
        <w:tab/>
      </w:r>
    </w:p>
    <w:p w14:paraId="39DCABC0" w14:textId="7BE2E9A1" w:rsidR="00D230AC" w:rsidRPr="00D230AC" w:rsidRDefault="00D230AC" w:rsidP="00D230AC">
      <w:pPr>
        <w:spacing w:before="240"/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Date de l’évènement : </w:t>
      </w:r>
      <w:r w:rsidRPr="00D230AC"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ab/>
      </w:r>
      <w:r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>Heures de location</w:t>
      </w:r>
      <w:r w:rsidRPr="00D230AC">
        <w:rPr>
          <w:rStyle w:val="Appelnotedebasdep"/>
          <w:rFonts w:cs="Open Sans"/>
          <w:lang w:val="fr-BE"/>
        </w:rPr>
        <w:footnoteReference w:id="1"/>
      </w:r>
      <w:r w:rsidRPr="00D230AC">
        <w:rPr>
          <w:rFonts w:cs="Open Sans"/>
          <w:lang w:val="fr-BE"/>
        </w:rPr>
        <w:t xml:space="preserve"> : de </w:t>
      </w:r>
      <w:r w:rsidRPr="00D230AC"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ab/>
        <w:t xml:space="preserve">à </w:t>
      </w:r>
      <w:r w:rsidRPr="00D230AC">
        <w:rPr>
          <w:rFonts w:cs="Open Sans"/>
          <w:lang w:val="fr-BE"/>
        </w:rPr>
        <w:tab/>
      </w:r>
    </w:p>
    <w:p w14:paraId="61B5C914" w14:textId="77777777" w:rsidR="00D230AC" w:rsidRPr="00D230AC" w:rsidRDefault="00D230AC" w:rsidP="00D230AC">
      <w:pPr>
        <w:spacing w:before="240"/>
        <w:rPr>
          <w:rFonts w:cs="Open Sans"/>
          <w:lang w:val="fr-BE"/>
        </w:rPr>
      </w:pPr>
      <w:r w:rsidRPr="00D230AC">
        <w:rPr>
          <w:rFonts w:cs="Open Sans"/>
          <w:lang w:val="fr-BE"/>
        </w:rPr>
        <w:t>Nom de la compétition :</w:t>
      </w:r>
    </w:p>
    <w:p w14:paraId="15EFE66D" w14:textId="77777777" w:rsidR="00D230AC" w:rsidRPr="00D230AC" w:rsidRDefault="00D230AC" w:rsidP="00D230AC">
      <w:pPr>
        <w:spacing w:after="0"/>
        <w:ind w:right="-375"/>
        <w:rPr>
          <w:rFonts w:cs="Open Sans"/>
          <w:lang w:val="fr-BE"/>
        </w:rPr>
      </w:pPr>
      <w:bookmarkStart w:id="0" w:name="_Hlk170459622"/>
      <w:r w:rsidRPr="00D230AC">
        <w:rPr>
          <w:rFonts w:cs="Open Sans"/>
          <w:lang w:val="fr-BE"/>
        </w:rPr>
        <w:t xml:space="preserve">Souhaite que la compétition figure au calendrier mondial de World Athletics </w:t>
      </w:r>
      <w:r w:rsidRPr="00D230AC">
        <w:rPr>
          <w:rFonts w:cs="Open Sans"/>
          <w:sz w:val="12"/>
          <w:szCs w:val="12"/>
          <w:lang w:val="fr-BE"/>
        </w:rPr>
        <w:t xml:space="preserve">(World </w:t>
      </w:r>
      <w:proofErr w:type="spellStart"/>
      <w:r w:rsidRPr="00D230AC">
        <w:rPr>
          <w:rFonts w:cs="Open Sans"/>
          <w:sz w:val="12"/>
          <w:szCs w:val="12"/>
          <w:lang w:val="fr-BE"/>
        </w:rPr>
        <w:t>Rankings</w:t>
      </w:r>
      <w:proofErr w:type="spellEnd"/>
      <w:r w:rsidRPr="00D230AC">
        <w:rPr>
          <w:rFonts w:cs="Open Sans"/>
          <w:sz w:val="12"/>
          <w:szCs w:val="12"/>
          <w:lang w:val="fr-BE"/>
        </w:rPr>
        <w:t xml:space="preserve"> </w:t>
      </w:r>
      <w:proofErr w:type="spellStart"/>
      <w:r w:rsidRPr="00D230AC">
        <w:rPr>
          <w:rFonts w:cs="Open Sans"/>
          <w:sz w:val="12"/>
          <w:szCs w:val="12"/>
          <w:lang w:val="fr-BE"/>
        </w:rPr>
        <w:t>Competition</w:t>
      </w:r>
      <w:proofErr w:type="spellEnd"/>
      <w:r w:rsidRPr="00D230AC">
        <w:rPr>
          <w:rFonts w:cs="Open Sans"/>
          <w:sz w:val="12"/>
          <w:szCs w:val="12"/>
          <w:lang w:val="fr-BE"/>
        </w:rPr>
        <w:t>) </w:t>
      </w:r>
      <w:r w:rsidRPr="00D230AC">
        <w:rPr>
          <w:rFonts w:cs="Open Sans"/>
          <w:lang w:val="fr-BE"/>
        </w:rPr>
        <w:t>:</w:t>
      </w:r>
    </w:p>
    <w:p w14:paraId="2F679520" w14:textId="2928259E" w:rsidR="00D230AC" w:rsidRPr="00D230AC" w:rsidRDefault="00D230AC" w:rsidP="00D230AC">
      <w:pPr>
        <w:ind w:firstLine="720"/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 </w:t>
      </w:r>
      <w:r w:rsidRPr="00D230AC">
        <w:rPr>
          <w:rFonts w:ascii="Cambria Math" w:hAnsi="Cambria Math" w:cs="Cambria Math"/>
          <w:lang w:val="fr-BE"/>
        </w:rPr>
        <w:t>⃝</w:t>
      </w:r>
      <w:r w:rsidRPr="00D230AC">
        <w:rPr>
          <w:rFonts w:cs="Open Sans"/>
          <w:lang w:val="fr-BE"/>
        </w:rPr>
        <w:t xml:space="preserve"> OUI</w:t>
      </w:r>
      <w:r>
        <w:rPr>
          <w:rFonts w:cs="Open Sans"/>
          <w:lang w:val="fr-BE"/>
        </w:rPr>
        <w:tab/>
      </w:r>
      <w:r w:rsidRPr="00D230AC">
        <w:rPr>
          <w:rFonts w:cs="Open Sans"/>
          <w:lang w:val="fr-BE"/>
        </w:rPr>
        <w:tab/>
      </w:r>
      <w:r w:rsidRPr="00D230AC">
        <w:rPr>
          <w:rFonts w:ascii="Cambria Math" w:hAnsi="Cambria Math" w:cs="Cambria Math"/>
          <w:lang w:val="fr-BE"/>
        </w:rPr>
        <w:t>⃝</w:t>
      </w:r>
      <w:r w:rsidRPr="00D230AC">
        <w:rPr>
          <w:rFonts w:cs="Open Sans"/>
          <w:lang w:val="fr-BE"/>
        </w:rPr>
        <w:t> NON</w:t>
      </w:r>
    </w:p>
    <w:bookmarkEnd w:id="0"/>
    <w:p w14:paraId="33D0C8F0" w14:textId="77777777" w:rsidR="00D230AC" w:rsidRPr="00D230AC" w:rsidRDefault="00D230AC" w:rsidP="00D230AC">
      <w:pPr>
        <w:rPr>
          <w:rFonts w:cs="Open Sans"/>
          <w:lang w:val="fr-BE"/>
        </w:rPr>
      </w:pPr>
      <w:r w:rsidRPr="00D230AC">
        <w:rPr>
          <w:rFonts w:cs="Open Sans"/>
          <w:lang w:val="fr-BE"/>
        </w:rPr>
        <w:t>Nom des deux opérateurs agréés LBFA souhaités :</w:t>
      </w:r>
    </w:p>
    <w:p w14:paraId="6BB970A2" w14:textId="77777777" w:rsidR="00D230AC" w:rsidRPr="00D230AC" w:rsidRDefault="00D230AC" w:rsidP="00D230AC">
      <w:pPr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Matériel de chronométrage souhaité (à cocher) : </w:t>
      </w:r>
    </w:p>
    <w:p w14:paraId="4422E1B3" w14:textId="47A91096" w:rsidR="00D230AC" w:rsidRPr="00D230AC" w:rsidRDefault="00D230AC" w:rsidP="00D230AC">
      <w:pPr>
        <w:spacing w:after="0" w:line="240" w:lineRule="auto"/>
        <w:rPr>
          <w:rFonts w:cs="Open Sans"/>
        </w:rPr>
      </w:pPr>
      <w:r>
        <w:rPr>
          <w:rFonts w:ascii="HoloLens MDL2 Assets" w:hAnsi="HoloLens MDL2 Assets" w:cs="Open Sans"/>
          <w:lang w:val="fr-BE"/>
        </w:rPr>
        <w:t xml:space="preserve">        </w:t>
      </w:r>
      <w:r w:rsidRPr="00D230AC">
        <w:rPr>
          <w:rFonts w:cs="Open Sans"/>
        </w:rPr>
        <w:t xml:space="preserve"> Photo-Finish (</w:t>
      </w:r>
      <w:proofErr w:type="spellStart"/>
      <w:r w:rsidRPr="00D230AC">
        <w:rPr>
          <w:rFonts w:cs="Open Sans"/>
        </w:rPr>
        <w:t>fourni</w:t>
      </w:r>
      <w:proofErr w:type="spellEnd"/>
      <w:r w:rsidRPr="00D230AC">
        <w:rPr>
          <w:rFonts w:cs="Open Sans"/>
        </w:rPr>
        <w:t xml:space="preserve"> </w:t>
      </w:r>
      <w:proofErr w:type="spellStart"/>
      <w:r w:rsidRPr="00D230AC">
        <w:rPr>
          <w:rFonts w:cs="Open Sans"/>
        </w:rPr>
        <w:t>d’office</w:t>
      </w:r>
      <w:proofErr w:type="spellEnd"/>
      <w:r w:rsidRPr="00D230AC">
        <w:rPr>
          <w:rFonts w:cs="Open Sans"/>
        </w:rPr>
        <w:t>)</w:t>
      </w:r>
    </w:p>
    <w:p w14:paraId="09396AC5" w14:textId="77777777" w:rsidR="00D230AC" w:rsidRPr="00D230AC" w:rsidRDefault="00D230AC" w:rsidP="00D230AC">
      <w:pPr>
        <w:spacing w:after="0" w:line="240" w:lineRule="auto"/>
        <w:ind w:firstLine="720"/>
        <w:rPr>
          <w:rFonts w:cs="Open Sans"/>
        </w:rPr>
      </w:pPr>
      <w:r w:rsidRPr="00D230AC">
        <w:rPr>
          <w:rFonts w:ascii="Cambria Math" w:hAnsi="Cambria Math" w:cs="Cambria Math"/>
        </w:rPr>
        <w:t>⃝</w:t>
      </w:r>
      <w:r w:rsidRPr="00D230AC">
        <w:rPr>
          <w:rFonts w:cs="Open Sans"/>
        </w:rPr>
        <w:t xml:space="preserve"> Photo-Finish backup</w:t>
      </w:r>
    </w:p>
    <w:p w14:paraId="7AC1B9C4" w14:textId="77777777" w:rsidR="00D230AC" w:rsidRPr="00D230AC" w:rsidRDefault="00D230AC" w:rsidP="00D230AC">
      <w:pPr>
        <w:spacing w:after="0" w:line="240" w:lineRule="auto"/>
        <w:ind w:firstLine="720"/>
        <w:rPr>
          <w:rFonts w:cs="Open Sans"/>
          <w:lang w:val="fr-BE"/>
        </w:rPr>
      </w:pPr>
      <w:r w:rsidRPr="00D230AC">
        <w:rPr>
          <w:rFonts w:ascii="Cambria Math" w:hAnsi="Cambria Math" w:cs="Cambria Math"/>
          <w:lang w:val="fr-BE"/>
        </w:rPr>
        <w:t>⃝</w:t>
      </w:r>
      <w:r w:rsidRPr="00D230AC">
        <w:rPr>
          <w:rFonts w:cs="Open Sans"/>
          <w:lang w:val="fr-BE"/>
        </w:rPr>
        <w:t xml:space="preserve"> Système d’Information au Départ (Détection, pas utile pour les BPM)</w:t>
      </w:r>
    </w:p>
    <w:p w14:paraId="750088DD" w14:textId="77777777" w:rsidR="00D230AC" w:rsidRPr="00D230AC" w:rsidRDefault="00D230AC" w:rsidP="00D230AC">
      <w:pPr>
        <w:spacing w:after="0" w:line="240" w:lineRule="auto"/>
        <w:ind w:firstLine="720"/>
        <w:rPr>
          <w:rFonts w:cs="Open Sans"/>
          <w:lang w:val="fr-BE"/>
        </w:rPr>
      </w:pPr>
      <w:r w:rsidRPr="00D230AC">
        <w:rPr>
          <w:rFonts w:ascii="Cambria Math" w:hAnsi="Cambria Math" w:cs="Cambria Math"/>
          <w:lang w:val="fr-BE"/>
        </w:rPr>
        <w:t>⃝</w:t>
      </w:r>
      <w:r w:rsidRPr="00D230AC">
        <w:rPr>
          <w:rFonts w:cs="Open Sans"/>
          <w:lang w:val="fr-BE"/>
        </w:rPr>
        <w:t xml:space="preserve"> Écran géant</w:t>
      </w:r>
    </w:p>
    <w:p w14:paraId="308F7F72" w14:textId="77777777" w:rsidR="00D230AC" w:rsidRPr="00D230AC" w:rsidRDefault="00D230AC" w:rsidP="00D230AC">
      <w:pPr>
        <w:ind w:firstLine="720"/>
        <w:rPr>
          <w:rFonts w:cs="Open Sans"/>
          <w:lang w:val="fr-BE"/>
        </w:rPr>
      </w:pPr>
      <w:r w:rsidRPr="00D230AC">
        <w:rPr>
          <w:rFonts w:ascii="Cambria Math" w:hAnsi="Cambria Math" w:cs="Cambria Math"/>
          <w:lang w:val="fr-BE"/>
        </w:rPr>
        <w:t>⃝</w:t>
      </w:r>
      <w:r w:rsidRPr="00D230AC">
        <w:rPr>
          <w:rFonts w:cs="Open Sans"/>
          <w:lang w:val="fr-BE"/>
        </w:rPr>
        <w:t xml:space="preserve"> Tablettes &amp; tableaux aux concours</w:t>
      </w:r>
    </w:p>
    <w:p w14:paraId="031728DD" w14:textId="0C190751" w:rsidR="00D230AC" w:rsidRDefault="00D230AC" w:rsidP="00D230AC">
      <w:pPr>
        <w:tabs>
          <w:tab w:val="left" w:pos="1302"/>
        </w:tabs>
        <w:spacing w:after="0"/>
        <w:jc w:val="both"/>
        <w:rPr>
          <w:rFonts w:cs="Open Sans"/>
          <w:lang w:val="fr-BE"/>
        </w:rPr>
      </w:pPr>
      <w:r w:rsidRPr="00D230AC">
        <w:rPr>
          <w:rFonts w:cs="Open Sans"/>
          <w:lang w:val="fr-BE"/>
        </w:rPr>
        <w:t>En fonction du matériel, le nombre d’opérateurs agréés LBFA nécessaire à la bonne organisation de la compétition, pourra être revu.</w:t>
      </w:r>
    </w:p>
    <w:p w14:paraId="29DAB4BC" w14:textId="77777777" w:rsidR="00D230AC" w:rsidRDefault="00D230AC" w:rsidP="00D230AC">
      <w:pPr>
        <w:spacing w:after="0"/>
        <w:rPr>
          <w:rFonts w:cs="Open Sans"/>
          <w:lang w:val="fr-BE"/>
        </w:rPr>
      </w:pPr>
    </w:p>
    <w:p w14:paraId="30F5E6AD" w14:textId="187DB6CE" w:rsidR="00D230AC" w:rsidRPr="00D230AC" w:rsidRDefault="00D230AC" w:rsidP="00D230AC">
      <w:pPr>
        <w:rPr>
          <w:rFonts w:cs="Open Sans"/>
          <w:lang w:val="fr-BE"/>
        </w:rPr>
      </w:pPr>
      <w:r w:rsidRPr="00D230AC">
        <w:rPr>
          <w:rFonts w:cs="Open Sans"/>
          <w:lang w:val="fr-BE"/>
        </w:rPr>
        <w:t xml:space="preserve">Demandes particulières : </w:t>
      </w:r>
    </w:p>
    <w:p w14:paraId="4008E996" w14:textId="77777777" w:rsidR="00D230AC" w:rsidRPr="00D230AC" w:rsidRDefault="00D230AC" w:rsidP="00D230AC">
      <w:pPr>
        <w:tabs>
          <w:tab w:val="left" w:pos="1302"/>
        </w:tabs>
        <w:spacing w:after="0"/>
        <w:jc w:val="both"/>
        <w:rPr>
          <w:rFonts w:cs="Open Sans"/>
          <w:lang w:val="fr-BE"/>
        </w:rPr>
      </w:pPr>
    </w:p>
    <w:p w14:paraId="240A30D9" w14:textId="77777777" w:rsidR="00D230AC" w:rsidRDefault="00D230AC" w:rsidP="00954A45">
      <w:pPr>
        <w:tabs>
          <w:tab w:val="left" w:pos="1302"/>
        </w:tabs>
        <w:spacing w:after="0"/>
        <w:rPr>
          <w:lang w:val="fr-BE"/>
        </w:rPr>
      </w:pPr>
    </w:p>
    <w:p w14:paraId="06078EF7" w14:textId="77777777" w:rsidR="00D230AC" w:rsidRDefault="00D230AC" w:rsidP="00954A45">
      <w:pPr>
        <w:tabs>
          <w:tab w:val="left" w:pos="1302"/>
        </w:tabs>
        <w:spacing w:after="0"/>
        <w:rPr>
          <w:lang w:val="fr-BE"/>
        </w:rPr>
        <w:sectPr w:rsidR="00D230AC" w:rsidSect="000C154F">
          <w:headerReference w:type="default" r:id="rId8"/>
          <w:footerReference w:type="default" r:id="rId9"/>
          <w:pgSz w:w="12240" w:h="15840"/>
          <w:pgMar w:top="1417" w:right="1417" w:bottom="1417" w:left="1417" w:header="720" w:footer="329" w:gutter="0"/>
          <w:cols w:space="720"/>
          <w:docGrid w:linePitch="360"/>
        </w:sectPr>
      </w:pPr>
    </w:p>
    <w:p w14:paraId="21DE7BBA" w14:textId="72CA51BA" w:rsidR="00D230AC" w:rsidRPr="00D230AC" w:rsidRDefault="00D230AC" w:rsidP="00D230AC">
      <w:pPr>
        <w:spacing w:after="0"/>
        <w:jc w:val="both"/>
        <w:rPr>
          <w:rFonts w:cs="Open Sans"/>
          <w:sz w:val="20"/>
          <w:szCs w:val="20"/>
          <w:lang w:val="fr-BE"/>
        </w:rPr>
      </w:pPr>
      <w:r w:rsidRPr="00D230AC">
        <w:rPr>
          <w:rFonts w:cs="Open Sans"/>
          <w:sz w:val="20"/>
          <w:szCs w:val="20"/>
          <w:lang w:val="fr-BE"/>
        </w:rPr>
        <w:lastRenderedPageBreak/>
        <w:t xml:space="preserve">Épreuves : </w:t>
      </w:r>
      <w:r w:rsidRPr="00D230AC">
        <w:rPr>
          <w:rFonts w:cs="Open Sans"/>
          <w:i/>
          <w:sz w:val="20"/>
          <w:szCs w:val="20"/>
          <w:lang w:val="fr-BE"/>
        </w:rPr>
        <w:t>à titre informatif</w:t>
      </w:r>
      <w:r w:rsidRPr="00D230AC">
        <w:rPr>
          <w:rFonts w:cs="Open Sans"/>
          <w:sz w:val="20"/>
          <w:szCs w:val="20"/>
          <w:lang w:val="fr-BE"/>
        </w:rPr>
        <w:t xml:space="preserve"> </w:t>
      </w:r>
      <w:r>
        <w:rPr>
          <w:rFonts w:cs="Open Sans"/>
          <w:sz w:val="20"/>
          <w:szCs w:val="20"/>
          <w:lang w:val="fr-BE"/>
        </w:rPr>
        <w:tab/>
      </w:r>
      <w:r>
        <w:rPr>
          <w:rFonts w:cs="Open Sans"/>
          <w:sz w:val="20"/>
          <w:szCs w:val="20"/>
          <w:lang w:val="fr-BE"/>
        </w:rPr>
        <w:tab/>
      </w:r>
      <w:r w:rsidRPr="00D230AC">
        <w:rPr>
          <w:rFonts w:cs="Open Sans"/>
          <w:sz w:val="20"/>
          <w:szCs w:val="20"/>
          <w:lang w:val="fr-BE"/>
        </w:rPr>
        <w:t>(à cocher)</w:t>
      </w:r>
    </w:p>
    <w:tbl>
      <w:tblPr>
        <w:tblStyle w:val="Grilledutableau"/>
        <w:tblW w:w="14387" w:type="dxa"/>
        <w:tblInd w:w="-142" w:type="dxa"/>
        <w:tblLook w:val="04A0" w:firstRow="1" w:lastRow="0" w:firstColumn="1" w:lastColumn="0" w:noHBand="0" w:noVBand="1"/>
      </w:tblPr>
      <w:tblGrid>
        <w:gridCol w:w="1801"/>
        <w:gridCol w:w="669"/>
        <w:gridCol w:w="669"/>
        <w:gridCol w:w="620"/>
        <w:gridCol w:w="681"/>
        <w:gridCol w:w="816"/>
        <w:gridCol w:w="644"/>
        <w:gridCol w:w="669"/>
        <w:gridCol w:w="693"/>
        <w:gridCol w:w="640"/>
        <w:gridCol w:w="234"/>
        <w:gridCol w:w="684"/>
        <w:gridCol w:w="684"/>
        <w:gridCol w:w="665"/>
        <w:gridCol w:w="689"/>
        <w:gridCol w:w="816"/>
        <w:gridCol w:w="675"/>
        <w:gridCol w:w="684"/>
        <w:gridCol w:w="693"/>
        <w:gridCol w:w="661"/>
      </w:tblGrid>
      <w:tr w:rsidR="00D230AC" w:rsidRPr="00D230AC" w14:paraId="10DF3409" w14:textId="77777777" w:rsidTr="00D230AC">
        <w:trPr>
          <w:trHeight w:val="223"/>
        </w:trPr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D4B56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10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07FF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HOMMES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F8EE3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51" w:type="dxa"/>
            <w:gridSpan w:val="9"/>
            <w:tcBorders>
              <w:left w:val="single" w:sz="4" w:space="0" w:color="auto"/>
            </w:tcBorders>
            <w:vAlign w:val="center"/>
          </w:tcPr>
          <w:p w14:paraId="76D97EB7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FEMMES</w:t>
            </w:r>
          </w:p>
        </w:tc>
      </w:tr>
      <w:tr w:rsidR="00D230AC" w:rsidRPr="00D230AC" w14:paraId="59FCA629" w14:textId="77777777" w:rsidTr="00D230AC">
        <w:trPr>
          <w:trHeight w:val="271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F2FE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14:paraId="5A05DD2D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BEN</w:t>
            </w:r>
          </w:p>
        </w:tc>
        <w:tc>
          <w:tcPr>
            <w:tcW w:w="669" w:type="dxa"/>
            <w:vAlign w:val="center"/>
          </w:tcPr>
          <w:p w14:paraId="2E02FE8F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PUP</w:t>
            </w:r>
          </w:p>
        </w:tc>
        <w:tc>
          <w:tcPr>
            <w:tcW w:w="620" w:type="dxa"/>
            <w:vAlign w:val="center"/>
          </w:tcPr>
          <w:p w14:paraId="43EC8D6A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MIN</w:t>
            </w:r>
          </w:p>
        </w:tc>
        <w:tc>
          <w:tcPr>
            <w:tcW w:w="681" w:type="dxa"/>
            <w:vAlign w:val="center"/>
          </w:tcPr>
          <w:p w14:paraId="64F9F0B3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CAD</w:t>
            </w:r>
          </w:p>
        </w:tc>
        <w:tc>
          <w:tcPr>
            <w:tcW w:w="816" w:type="dxa"/>
            <w:vAlign w:val="center"/>
          </w:tcPr>
          <w:p w14:paraId="6393F105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SCOL</w:t>
            </w:r>
          </w:p>
        </w:tc>
        <w:tc>
          <w:tcPr>
            <w:tcW w:w="644" w:type="dxa"/>
            <w:vAlign w:val="center"/>
          </w:tcPr>
          <w:p w14:paraId="3D923F88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JUN</w:t>
            </w:r>
          </w:p>
        </w:tc>
        <w:tc>
          <w:tcPr>
            <w:tcW w:w="669" w:type="dxa"/>
            <w:vAlign w:val="center"/>
          </w:tcPr>
          <w:p w14:paraId="2E9C21C5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SEN</w:t>
            </w:r>
          </w:p>
        </w:tc>
        <w:tc>
          <w:tcPr>
            <w:tcW w:w="693" w:type="dxa"/>
            <w:vAlign w:val="center"/>
          </w:tcPr>
          <w:p w14:paraId="36C8427B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MAS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BAB4033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TC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AC45D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DBE37A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BEN</w:t>
            </w:r>
          </w:p>
        </w:tc>
        <w:tc>
          <w:tcPr>
            <w:tcW w:w="684" w:type="dxa"/>
            <w:vAlign w:val="center"/>
          </w:tcPr>
          <w:p w14:paraId="02B281F0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PUP</w:t>
            </w:r>
          </w:p>
        </w:tc>
        <w:tc>
          <w:tcPr>
            <w:tcW w:w="665" w:type="dxa"/>
            <w:vAlign w:val="center"/>
          </w:tcPr>
          <w:p w14:paraId="152F73A9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MIN</w:t>
            </w:r>
          </w:p>
        </w:tc>
        <w:tc>
          <w:tcPr>
            <w:tcW w:w="689" w:type="dxa"/>
            <w:vAlign w:val="center"/>
          </w:tcPr>
          <w:p w14:paraId="5874D8F6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CAD</w:t>
            </w:r>
          </w:p>
        </w:tc>
        <w:tc>
          <w:tcPr>
            <w:tcW w:w="816" w:type="dxa"/>
            <w:vAlign w:val="center"/>
          </w:tcPr>
          <w:p w14:paraId="15B4398D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SCOL</w:t>
            </w:r>
          </w:p>
        </w:tc>
        <w:tc>
          <w:tcPr>
            <w:tcW w:w="675" w:type="dxa"/>
            <w:vAlign w:val="center"/>
          </w:tcPr>
          <w:p w14:paraId="3E108414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JUN</w:t>
            </w:r>
          </w:p>
        </w:tc>
        <w:tc>
          <w:tcPr>
            <w:tcW w:w="684" w:type="dxa"/>
            <w:vAlign w:val="center"/>
          </w:tcPr>
          <w:p w14:paraId="1AA7D367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SEN</w:t>
            </w:r>
          </w:p>
        </w:tc>
        <w:tc>
          <w:tcPr>
            <w:tcW w:w="693" w:type="dxa"/>
            <w:vAlign w:val="center"/>
          </w:tcPr>
          <w:p w14:paraId="3365CB9E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MAS</w:t>
            </w:r>
          </w:p>
        </w:tc>
        <w:tc>
          <w:tcPr>
            <w:tcW w:w="661" w:type="dxa"/>
            <w:vAlign w:val="center"/>
          </w:tcPr>
          <w:p w14:paraId="634144E3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TC</w:t>
            </w:r>
          </w:p>
        </w:tc>
      </w:tr>
      <w:tr w:rsidR="00D230AC" w:rsidRPr="00D230AC" w14:paraId="7DFDAF9C" w14:textId="77777777" w:rsidTr="0053334F">
        <w:tc>
          <w:tcPr>
            <w:tcW w:w="1801" w:type="dxa"/>
            <w:tcBorders>
              <w:top w:val="single" w:sz="4" w:space="0" w:color="auto"/>
            </w:tcBorders>
          </w:tcPr>
          <w:p w14:paraId="4C7F49B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60m</w:t>
            </w:r>
          </w:p>
        </w:tc>
        <w:tc>
          <w:tcPr>
            <w:tcW w:w="669" w:type="dxa"/>
          </w:tcPr>
          <w:p w14:paraId="4A3C9F2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12B20CD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53A4132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587FF16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F5D9AC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0508406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89C77E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5B0BEC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892797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A4FB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4BE069D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7B48E81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36FDBBA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3F14360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56A88C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630D53D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115739E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5A54122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664847F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47CAD7FC" w14:textId="77777777" w:rsidTr="0053334F">
        <w:tc>
          <w:tcPr>
            <w:tcW w:w="1801" w:type="dxa"/>
            <w:tcBorders>
              <w:top w:val="single" w:sz="4" w:space="0" w:color="auto"/>
            </w:tcBorders>
          </w:tcPr>
          <w:p w14:paraId="0846EE8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200m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243A933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62F098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058CC09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03C4CD7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00A8CE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1FCBF80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6EF7A97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2E2C400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2A0F64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4E24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3A7C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6EB4695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1A39F7D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3CE4ABD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2BA2648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0FF752B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1E2C9E0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30B850A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29FC1BF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36A62030" w14:textId="77777777" w:rsidTr="0053334F">
        <w:tc>
          <w:tcPr>
            <w:tcW w:w="1801" w:type="dxa"/>
          </w:tcPr>
          <w:p w14:paraId="4BCCA9E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059FB89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5B7994B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624AB66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67444E4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427CEBB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4D6B9C1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34507C5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EC003B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75AFD4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2CA4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06146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4A4A7A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2643D58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1363CDA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76D439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46A8534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428FF67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27EE9F4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08621AA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1952FC16" w14:textId="77777777" w:rsidTr="0053334F">
        <w:tc>
          <w:tcPr>
            <w:tcW w:w="1801" w:type="dxa"/>
          </w:tcPr>
          <w:p w14:paraId="1E2D93E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600m</w:t>
            </w:r>
          </w:p>
        </w:tc>
        <w:tc>
          <w:tcPr>
            <w:tcW w:w="669" w:type="dxa"/>
          </w:tcPr>
          <w:p w14:paraId="558FBCD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064B64B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15644CB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43E0398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C0C1EE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480B41F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72EF633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64BE532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488EA1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55E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06B1B8A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6B06369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6869EB3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42728B0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F4B8B4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502A8AB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0B19691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68E1C84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8CC868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5F1DB42A" w14:textId="77777777" w:rsidTr="0053334F">
        <w:tc>
          <w:tcPr>
            <w:tcW w:w="1801" w:type="dxa"/>
          </w:tcPr>
          <w:p w14:paraId="1F9D8D3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800m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A3E69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475A299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68F9E99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5683CD2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96235F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7BC6A8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424F2F7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2DD603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1C20D3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166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B3D51D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4A7A5B3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530ADF5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6327F96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F98DA7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7601B11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9F493F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6DDD42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71FEEE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4F8EE5DE" w14:textId="77777777" w:rsidTr="0053334F">
        <w:tc>
          <w:tcPr>
            <w:tcW w:w="1801" w:type="dxa"/>
          </w:tcPr>
          <w:p w14:paraId="1195A6B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1000m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528C2A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77C1095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438F312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675E99E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344591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019A29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527F444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76B7EA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1E6E09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256D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09940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6F808CE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31AB961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1EAA1ED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7F6EDFB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5B88A09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238543C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4A86065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12AE9B7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499B3E0D" w14:textId="77777777" w:rsidTr="0053334F">
        <w:tc>
          <w:tcPr>
            <w:tcW w:w="1801" w:type="dxa"/>
          </w:tcPr>
          <w:p w14:paraId="381553F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1500m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2543B85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3203107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3A9B3D3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7087F8E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2B64061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374B64D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62698CC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64AE9B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02F3E9A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7173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225C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3B3A91E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50FBB4F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635A391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74D7E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12F414D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8D12C8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4BA6843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4E2A58B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29257498" w14:textId="77777777" w:rsidTr="0053334F">
        <w:tc>
          <w:tcPr>
            <w:tcW w:w="1801" w:type="dxa"/>
          </w:tcPr>
          <w:p w14:paraId="63A8481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3000m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49E1C21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4DFC73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47EB7C0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3001DE9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52C58D6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7FCF02A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43A6D1F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1D285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450526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72B3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EC0B97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2298BD3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589FA16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</w:tcPr>
          <w:p w14:paraId="7F00A02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560CAB9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3F1ECAE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1B5A784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8C5016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8D39C7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2D56E8C9" w14:textId="77777777" w:rsidTr="0053334F">
        <w:tc>
          <w:tcPr>
            <w:tcW w:w="1801" w:type="dxa"/>
          </w:tcPr>
          <w:p w14:paraId="1CF6A10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3000m marche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C8C00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61F5633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1DED1B5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2C3F907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1D95B1E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</w:tcPr>
          <w:p w14:paraId="12D66C6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470A10A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682C961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87445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51F0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471E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7AE2E91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6E14CAF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2EBBDED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7861C2D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597C83E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18DE026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80FD59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28181A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2C580853" w14:textId="77777777" w:rsidTr="0053334F">
        <w:tc>
          <w:tcPr>
            <w:tcW w:w="1801" w:type="dxa"/>
          </w:tcPr>
          <w:p w14:paraId="7A2D450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5000m marche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5BF025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BCA0FA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11C6AAF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0D9AB6E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367939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3795A8E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037D5D5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B73A28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1E2E3A6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27D7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14437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676C917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4B15FB7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</w:tcPr>
          <w:p w14:paraId="255BFD2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550AEE7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  <w:shd w:val="clear" w:color="auto" w:fill="BFBFBF" w:themeFill="background1" w:themeFillShade="BF"/>
          </w:tcPr>
          <w:p w14:paraId="1F6A773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526D213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3FA14FA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14:paraId="2A7A2E8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47A45BC3" w14:textId="77777777" w:rsidTr="0053334F">
        <w:tc>
          <w:tcPr>
            <w:tcW w:w="1801" w:type="dxa"/>
          </w:tcPr>
          <w:p w14:paraId="484427B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4x200m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9B4E0A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2B1BA84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5F13B9C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12CB0F8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31EF6F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25F574E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54921EC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4B38AD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6E3209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5442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F5429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3908AFA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1D47F38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6C5768D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705F2E7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0E877EC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7F184F0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629C56C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22B9A96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2DD3D626" w14:textId="77777777" w:rsidTr="0053334F">
        <w:tc>
          <w:tcPr>
            <w:tcW w:w="1801" w:type="dxa"/>
          </w:tcPr>
          <w:p w14:paraId="07611A0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4x400m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330AF1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6DB943A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7764DF5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73D8004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408F027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495DD63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FEFA6B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7DA9C4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8AB4B8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D692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38320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22E4BC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3C17689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6914A50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580ACEA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31A7052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6F7EA31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6844242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192B511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1AAF7068" w14:textId="77777777" w:rsidTr="0053334F">
        <w:tc>
          <w:tcPr>
            <w:tcW w:w="1801" w:type="dxa"/>
          </w:tcPr>
          <w:p w14:paraId="32CB39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4x800m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956ED5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56DB5CB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388006C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22920D7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581C498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503DA71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683F2E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5AD5061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956F0B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CEF2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4F62C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378CCA8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2F416D6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7C0F37F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6EE33BB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1E761FC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4AD5EA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A15B65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2E01EB5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15A40655" w14:textId="77777777" w:rsidTr="0053334F">
        <w:tc>
          <w:tcPr>
            <w:tcW w:w="1801" w:type="dxa"/>
          </w:tcPr>
          <w:p w14:paraId="577817E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60m haies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539D5C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06CA28F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1492CCD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5EC8718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4AB713D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C80FED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BBE435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3D2B5A5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4334C83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CA4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EB1AD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E721B7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3A93E71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57152EC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62B1595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48BC796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018948D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ABD433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19C780C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2EF01DFF" w14:textId="77777777" w:rsidTr="0053334F">
        <w:tc>
          <w:tcPr>
            <w:tcW w:w="1801" w:type="dxa"/>
          </w:tcPr>
          <w:p w14:paraId="5093B7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Hauteur</w:t>
            </w:r>
          </w:p>
        </w:tc>
        <w:tc>
          <w:tcPr>
            <w:tcW w:w="669" w:type="dxa"/>
          </w:tcPr>
          <w:p w14:paraId="4DEA9FB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3CFE9A0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0E6706B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217A232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65A271B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23F26E2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6797A4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D53FB8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9E499A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72C9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6CA6EBB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5AAE52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6C9941D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4E7FF9C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E9EEA8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51988B6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642884A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176924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CD7695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338B2F3A" w14:textId="77777777" w:rsidTr="0053334F">
        <w:tc>
          <w:tcPr>
            <w:tcW w:w="1801" w:type="dxa"/>
          </w:tcPr>
          <w:p w14:paraId="4CBB8F3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Perche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5271E0B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5C674A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59759F3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10696FD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7F3B4A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1B65B9E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899302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7D9173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7E5C8B0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E2A3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B5588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2C119B1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3A76B03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7653346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710E280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4721D7C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785FBB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0BA1097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3BF4A5D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146CBA9F" w14:textId="77777777" w:rsidTr="0053334F">
        <w:tc>
          <w:tcPr>
            <w:tcW w:w="1801" w:type="dxa"/>
          </w:tcPr>
          <w:p w14:paraId="7D9FA32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Longueur </w:t>
            </w:r>
          </w:p>
        </w:tc>
        <w:tc>
          <w:tcPr>
            <w:tcW w:w="669" w:type="dxa"/>
          </w:tcPr>
          <w:p w14:paraId="7042FC4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54D4822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7792476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41CABC9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9B2F73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01C25EC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18B9FC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3210651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A04369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03BD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59F57FC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A33BDC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6E033B0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0CFC51F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46E0284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2076C9B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0825771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20560EF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2087CA6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7647B52B" w14:textId="77777777" w:rsidTr="0053334F">
        <w:tc>
          <w:tcPr>
            <w:tcW w:w="1801" w:type="dxa"/>
          </w:tcPr>
          <w:p w14:paraId="2A401A2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Triple 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837894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059A5D7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0E00244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367D6CC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4C3AB4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18D614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07D904D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2B9C24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2028355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64D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33E5C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6A02A9F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033EEB5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1FD7C34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36A22C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09C5037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66219CA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3284938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231BA2F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79412A15" w14:textId="77777777" w:rsidTr="0053334F">
        <w:tc>
          <w:tcPr>
            <w:tcW w:w="1801" w:type="dxa"/>
          </w:tcPr>
          <w:p w14:paraId="37FE31D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Poids </w:t>
            </w:r>
          </w:p>
        </w:tc>
        <w:tc>
          <w:tcPr>
            <w:tcW w:w="669" w:type="dxa"/>
          </w:tcPr>
          <w:p w14:paraId="2DCB3C2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68CF9AB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7F6ED2D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599C629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5F7E3F4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094F32A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3E572E0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318D719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1A4BD71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804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11ACF5B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335C09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6CD2782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6158559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14D98C8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78EFFF3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2A1FA0D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A6A8F0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04FD01F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0C54EDFF" w14:textId="77777777" w:rsidTr="0053334F">
        <w:tc>
          <w:tcPr>
            <w:tcW w:w="1801" w:type="dxa"/>
          </w:tcPr>
          <w:p w14:paraId="53F8612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proofErr w:type="spellStart"/>
            <w:r w:rsidRPr="00D230AC">
              <w:rPr>
                <w:rFonts w:cs="Open Sans"/>
                <w:sz w:val="18"/>
                <w:szCs w:val="18"/>
                <w:lang w:val="fr-BE"/>
              </w:rPr>
              <w:t>Tétrathlon</w:t>
            </w:r>
            <w:proofErr w:type="spellEnd"/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669" w:type="dxa"/>
          </w:tcPr>
          <w:p w14:paraId="7AB453B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72FC439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52B99CA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35BB46F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6C9EA0E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</w:tcPr>
          <w:p w14:paraId="1C8FFE6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5B1FCE0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6E307C4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51C621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B21E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14:paraId="237FB0A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74A97A9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24D0F75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</w:tcPr>
          <w:p w14:paraId="7FAD30B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32340A6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  <w:shd w:val="clear" w:color="auto" w:fill="BFBFBF" w:themeFill="background1" w:themeFillShade="BF"/>
          </w:tcPr>
          <w:p w14:paraId="11808E9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0BEB7AB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63CFB75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14:paraId="32B95DE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3B07A608" w14:textId="77777777" w:rsidTr="0053334F">
        <w:tc>
          <w:tcPr>
            <w:tcW w:w="1801" w:type="dxa"/>
          </w:tcPr>
          <w:p w14:paraId="313AF92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Pentathlon 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E74F26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27846430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1D04483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4852A04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24DC604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</w:tcPr>
          <w:p w14:paraId="3567118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4E188B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1E99CE8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95D69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6DAE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191E5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29ADFFE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</w:tcPr>
          <w:p w14:paraId="133FAE1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</w:tcPr>
          <w:p w14:paraId="0D0597E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2AA0FE3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</w:tcPr>
          <w:p w14:paraId="7D46400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</w:tcPr>
          <w:p w14:paraId="0B132C8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9A004BE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</w:tcPr>
          <w:p w14:paraId="0AE2D4B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4DA4CE85" w14:textId="77777777" w:rsidTr="0053334F">
        <w:tc>
          <w:tcPr>
            <w:tcW w:w="1801" w:type="dxa"/>
          </w:tcPr>
          <w:p w14:paraId="2F795F2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proofErr w:type="spellStart"/>
            <w:r w:rsidRPr="00D230AC">
              <w:rPr>
                <w:rFonts w:cs="Open Sans"/>
                <w:sz w:val="18"/>
                <w:szCs w:val="18"/>
                <w:lang w:val="fr-BE"/>
              </w:rPr>
              <w:t>Hexathlon</w:t>
            </w:r>
            <w:proofErr w:type="spellEnd"/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5E44BB6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0DD7376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1474B54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5C5BE06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4BBCA74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  <w:shd w:val="clear" w:color="auto" w:fill="BFBFBF" w:themeFill="background1" w:themeFillShade="BF"/>
          </w:tcPr>
          <w:p w14:paraId="1F6B5E0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5026A8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78BDF49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5E2C2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0135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35F5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50ECE84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2B974ED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</w:tcPr>
          <w:p w14:paraId="66B9968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78CFB65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  <w:shd w:val="clear" w:color="auto" w:fill="BFBFBF" w:themeFill="background1" w:themeFillShade="BF"/>
          </w:tcPr>
          <w:p w14:paraId="5394166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732B662B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62FB852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14:paraId="662FAA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0C602D65" w14:textId="77777777" w:rsidTr="0053334F">
        <w:tc>
          <w:tcPr>
            <w:tcW w:w="1801" w:type="dxa"/>
          </w:tcPr>
          <w:p w14:paraId="4693A4E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 xml:space="preserve">Heptathlon 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2929EA9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48187C7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6E6AC4A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  <w:shd w:val="clear" w:color="auto" w:fill="BFBFBF" w:themeFill="background1" w:themeFillShade="BF"/>
          </w:tcPr>
          <w:p w14:paraId="11063C9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374E45B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50D467EC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7FA3B3A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4630159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DB90883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86E7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01D19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07D3A23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5" w:type="dxa"/>
            <w:shd w:val="clear" w:color="auto" w:fill="BFBFBF" w:themeFill="background1" w:themeFillShade="BF"/>
          </w:tcPr>
          <w:p w14:paraId="5D040A6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9" w:type="dxa"/>
            <w:shd w:val="clear" w:color="auto" w:fill="BFBFBF" w:themeFill="background1" w:themeFillShade="BF"/>
          </w:tcPr>
          <w:p w14:paraId="7F10D2A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14:paraId="436D854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75" w:type="dxa"/>
            <w:shd w:val="clear" w:color="auto" w:fill="BFBFBF" w:themeFill="background1" w:themeFillShade="BF"/>
          </w:tcPr>
          <w:p w14:paraId="5B9F4C3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</w:tcPr>
          <w:p w14:paraId="093B95C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14:paraId="4DEDA4D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14:paraId="30D8E89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</w:tbl>
    <w:p w14:paraId="60BA402D" w14:textId="77777777" w:rsidR="00D230AC" w:rsidRPr="00D230AC" w:rsidRDefault="00D230AC" w:rsidP="00D230AC">
      <w:pPr>
        <w:spacing w:after="0"/>
        <w:jc w:val="both"/>
        <w:rPr>
          <w:rFonts w:cs="Open Sans"/>
          <w:sz w:val="6"/>
          <w:szCs w:val="6"/>
          <w:lang w:val="fr-BE"/>
        </w:rPr>
      </w:pPr>
    </w:p>
    <w:tbl>
      <w:tblPr>
        <w:tblStyle w:val="Grilledutableau"/>
        <w:tblW w:w="7902" w:type="dxa"/>
        <w:tblInd w:w="-142" w:type="dxa"/>
        <w:tblLook w:val="04A0" w:firstRow="1" w:lastRow="0" w:firstColumn="1" w:lastColumn="0" w:noHBand="0" w:noVBand="1"/>
      </w:tblPr>
      <w:tblGrid>
        <w:gridCol w:w="1801"/>
        <w:gridCol w:w="669"/>
        <w:gridCol w:w="669"/>
        <w:gridCol w:w="620"/>
        <w:gridCol w:w="681"/>
        <w:gridCol w:w="816"/>
        <w:gridCol w:w="644"/>
        <w:gridCol w:w="669"/>
        <w:gridCol w:w="693"/>
        <w:gridCol w:w="640"/>
      </w:tblGrid>
      <w:tr w:rsidR="00D230AC" w:rsidRPr="00D230AC" w14:paraId="7FC5DD77" w14:textId="77777777" w:rsidTr="00D230AC">
        <w:trPr>
          <w:trHeight w:val="246"/>
        </w:trPr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CD8EF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10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B39D2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MIXTE</w:t>
            </w:r>
          </w:p>
        </w:tc>
      </w:tr>
      <w:tr w:rsidR="00D230AC" w:rsidRPr="00D230AC" w14:paraId="7AA13AAB" w14:textId="77777777" w:rsidTr="00D230AC">
        <w:trPr>
          <w:trHeight w:val="277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1690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14:paraId="514487B9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BEN</w:t>
            </w:r>
          </w:p>
        </w:tc>
        <w:tc>
          <w:tcPr>
            <w:tcW w:w="669" w:type="dxa"/>
            <w:vAlign w:val="center"/>
          </w:tcPr>
          <w:p w14:paraId="4D17B63F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PUP</w:t>
            </w:r>
          </w:p>
        </w:tc>
        <w:tc>
          <w:tcPr>
            <w:tcW w:w="620" w:type="dxa"/>
            <w:vAlign w:val="center"/>
          </w:tcPr>
          <w:p w14:paraId="21B77A43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MIN</w:t>
            </w:r>
          </w:p>
        </w:tc>
        <w:tc>
          <w:tcPr>
            <w:tcW w:w="681" w:type="dxa"/>
            <w:vAlign w:val="center"/>
          </w:tcPr>
          <w:p w14:paraId="16DA1AFC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CAD</w:t>
            </w:r>
          </w:p>
        </w:tc>
        <w:tc>
          <w:tcPr>
            <w:tcW w:w="816" w:type="dxa"/>
            <w:vAlign w:val="center"/>
          </w:tcPr>
          <w:p w14:paraId="4849E354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SCOL</w:t>
            </w:r>
          </w:p>
        </w:tc>
        <w:tc>
          <w:tcPr>
            <w:tcW w:w="644" w:type="dxa"/>
            <w:vAlign w:val="center"/>
          </w:tcPr>
          <w:p w14:paraId="55A2E6AE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JUN</w:t>
            </w:r>
          </w:p>
        </w:tc>
        <w:tc>
          <w:tcPr>
            <w:tcW w:w="669" w:type="dxa"/>
            <w:vAlign w:val="center"/>
          </w:tcPr>
          <w:p w14:paraId="657880E4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SEN</w:t>
            </w:r>
          </w:p>
        </w:tc>
        <w:tc>
          <w:tcPr>
            <w:tcW w:w="693" w:type="dxa"/>
            <w:vAlign w:val="center"/>
          </w:tcPr>
          <w:p w14:paraId="5AF5A94E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MAS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D6D068E" w14:textId="77777777" w:rsidR="00D230AC" w:rsidRPr="00D230AC" w:rsidRDefault="00D230AC" w:rsidP="00D230AC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TC</w:t>
            </w:r>
          </w:p>
        </w:tc>
      </w:tr>
      <w:tr w:rsidR="00D230AC" w:rsidRPr="00D230AC" w14:paraId="5AE78E96" w14:textId="77777777" w:rsidTr="0053334F">
        <w:tc>
          <w:tcPr>
            <w:tcW w:w="1801" w:type="dxa"/>
            <w:tcBorders>
              <w:top w:val="single" w:sz="4" w:space="0" w:color="auto"/>
            </w:tcBorders>
          </w:tcPr>
          <w:p w14:paraId="16549E1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4x200m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4741CED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42A8086F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</w:tcPr>
          <w:p w14:paraId="4358625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30C27409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2EEA467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C9E7B8D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16F6CA2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14B5423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08B9CC8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  <w:tr w:rsidR="00D230AC" w:rsidRPr="00D230AC" w14:paraId="3951B92F" w14:textId="77777777" w:rsidTr="0053334F">
        <w:tc>
          <w:tcPr>
            <w:tcW w:w="1801" w:type="dxa"/>
            <w:tcBorders>
              <w:top w:val="single" w:sz="4" w:space="0" w:color="auto"/>
            </w:tcBorders>
          </w:tcPr>
          <w:p w14:paraId="0055F7E6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  <w:r w:rsidRPr="00D230AC">
              <w:rPr>
                <w:rFonts w:cs="Open Sans"/>
                <w:sz w:val="18"/>
                <w:szCs w:val="18"/>
                <w:lang w:val="fr-BE"/>
              </w:rPr>
              <w:t>4x400m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7D13D924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  <w:shd w:val="clear" w:color="auto" w:fill="BFBFBF" w:themeFill="background1" w:themeFillShade="BF"/>
          </w:tcPr>
          <w:p w14:paraId="7D7E28D2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20" w:type="dxa"/>
            <w:shd w:val="clear" w:color="auto" w:fill="BFBFBF" w:themeFill="background1" w:themeFillShade="BF"/>
          </w:tcPr>
          <w:p w14:paraId="6BF0FA5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81" w:type="dxa"/>
          </w:tcPr>
          <w:p w14:paraId="16C0FE2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816" w:type="dxa"/>
          </w:tcPr>
          <w:p w14:paraId="04E1EAB8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4" w:type="dxa"/>
          </w:tcPr>
          <w:p w14:paraId="69F64731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69" w:type="dxa"/>
          </w:tcPr>
          <w:p w14:paraId="28162567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93" w:type="dxa"/>
          </w:tcPr>
          <w:p w14:paraId="74A5AAE5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129A022A" w14:textId="77777777" w:rsidR="00D230AC" w:rsidRPr="00D230AC" w:rsidRDefault="00D230AC" w:rsidP="00D230AC">
            <w:pPr>
              <w:spacing w:after="0" w:line="240" w:lineRule="auto"/>
              <w:jc w:val="both"/>
              <w:rPr>
                <w:rFonts w:cs="Open Sans"/>
                <w:sz w:val="18"/>
                <w:szCs w:val="18"/>
                <w:lang w:val="fr-BE"/>
              </w:rPr>
            </w:pPr>
          </w:p>
        </w:tc>
      </w:tr>
    </w:tbl>
    <w:p w14:paraId="0F3A1532" w14:textId="77777777" w:rsidR="00D230AC" w:rsidRPr="00461938" w:rsidRDefault="00D230AC" w:rsidP="00D230AC">
      <w:pPr>
        <w:spacing w:after="0"/>
        <w:jc w:val="both"/>
        <w:rPr>
          <w:rFonts w:ascii="Arial" w:hAnsi="Arial"/>
          <w:lang w:val="fr-BE"/>
        </w:rPr>
      </w:pPr>
    </w:p>
    <w:p w14:paraId="131DC5AF" w14:textId="77777777" w:rsidR="00D230AC" w:rsidRPr="00A362E5" w:rsidRDefault="00D230AC" w:rsidP="00954A45">
      <w:pPr>
        <w:tabs>
          <w:tab w:val="left" w:pos="1302"/>
        </w:tabs>
        <w:spacing w:after="0"/>
        <w:rPr>
          <w:lang w:val="fr-BE"/>
        </w:rPr>
      </w:pPr>
    </w:p>
    <w:sectPr w:rsidR="00D230AC" w:rsidRPr="00A362E5" w:rsidSect="00D230AC">
      <w:pgSz w:w="15840" w:h="12240" w:orient="landscape"/>
      <w:pgMar w:top="1276" w:right="1418" w:bottom="6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D22B" w14:textId="77777777" w:rsidR="003D0AAD" w:rsidRDefault="003D0AAD">
      <w:pPr>
        <w:spacing w:after="0" w:line="240" w:lineRule="auto"/>
      </w:pPr>
      <w:r>
        <w:separator/>
      </w:r>
    </w:p>
  </w:endnote>
  <w:endnote w:type="continuationSeparator" w:id="0">
    <w:p w14:paraId="5380ACFA" w14:textId="77777777" w:rsidR="003D0AAD" w:rsidRDefault="003D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D2C" w14:textId="1E5DD2C3" w:rsidR="001D6E2F" w:rsidRPr="00FE4E46" w:rsidRDefault="00FE4E46" w:rsidP="00FE4E46">
    <w:pPr>
      <w:pStyle w:val="Pieddepage"/>
      <w:rPr>
        <w:color w:val="C44149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4996FE4" wp14:editId="1D6652E0">
              <wp:simplePos x="0" y="0"/>
              <wp:positionH relativeFrom="column">
                <wp:posOffset>957</wp:posOffset>
              </wp:positionH>
              <wp:positionV relativeFrom="paragraph">
                <wp:posOffset>-412627</wp:posOffset>
              </wp:positionV>
              <wp:extent cx="5958840" cy="0"/>
              <wp:effectExtent l="0" t="0" r="0" b="0"/>
              <wp:wrapNone/>
              <wp:docPr id="551120909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4404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83A24D" id="Connecteur droit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-32.5pt" to="469.3pt,-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" strokecolor="#c44048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861511" wp14:editId="27E32823">
              <wp:simplePos x="0" y="0"/>
              <wp:positionH relativeFrom="column">
                <wp:posOffset>-99695</wp:posOffset>
              </wp:positionH>
              <wp:positionV relativeFrom="paragraph">
                <wp:posOffset>-375285</wp:posOffset>
              </wp:positionV>
              <wp:extent cx="4219575" cy="599440"/>
              <wp:effectExtent l="0" t="0" r="0" b="0"/>
              <wp:wrapNone/>
              <wp:docPr id="317576264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1957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35CC7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b/>
                              <w:bCs/>
                              <w:sz w:val="16"/>
                              <w:szCs w:val="16"/>
                              <w:lang w:val="fr-BE"/>
                            </w:rPr>
                            <w:t>Ligue Belge Francophone d’Athlétisme</w:t>
                          </w: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 xml:space="preserve"> (LBFA)</w:t>
                          </w:r>
                        </w:p>
                        <w:p w14:paraId="650B20BF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>Avenue de Marathon 119 D, 1020 Bruxelles, Belgique</w:t>
                          </w:r>
                        </w:p>
                        <w:p w14:paraId="76F43326" w14:textId="77777777" w:rsidR="00FE4E46" w:rsidRPr="001F7FA8" w:rsidRDefault="00FE4E46" w:rsidP="00FE4E46">
                          <w:pPr>
                            <w:spacing w:after="0"/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  <w:r w:rsidRPr="001F7FA8"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  <w:t>+32 2 47 47 204 | info@lbfa.be | www.lbfa.be</w:t>
                          </w:r>
                        </w:p>
                        <w:p w14:paraId="115B2B00" w14:textId="77777777" w:rsidR="00FE4E46" w:rsidRPr="001F7FA8" w:rsidRDefault="00FE4E46" w:rsidP="00FE4E46">
                          <w:pPr>
                            <w:rPr>
                              <w:rFonts w:cs="Open Sans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615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85pt;margin-top:-29.55pt;width:332.25pt;height:4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" filled="f" stroked="f">
              <v:textbox>
                <w:txbxContent>
                  <w:p w14:paraId="5D035CC7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b/>
                        <w:bCs/>
                        <w:sz w:val="16"/>
                        <w:szCs w:val="16"/>
                        <w:lang w:val="fr-BE"/>
                      </w:rPr>
                      <w:t>Ligue Belge Francophone d’Athlétisme</w:t>
                    </w: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 xml:space="preserve"> (LBFA)</w:t>
                    </w:r>
                  </w:p>
                  <w:p w14:paraId="650B20BF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>Avenue de Marathon 119 D, 1020 Bruxelles, Belgique</w:t>
                    </w:r>
                  </w:p>
                  <w:p w14:paraId="76F43326" w14:textId="77777777" w:rsidR="00FE4E46" w:rsidRPr="001F7FA8" w:rsidRDefault="00FE4E46" w:rsidP="00FE4E46">
                    <w:pPr>
                      <w:spacing w:after="0"/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  <w:r w:rsidRPr="001F7FA8">
                      <w:rPr>
                        <w:rFonts w:cs="Open Sans"/>
                        <w:sz w:val="16"/>
                        <w:szCs w:val="16"/>
                        <w:lang w:val="fr-BE"/>
                      </w:rPr>
                      <w:t>+32 2 47 47 204 | info@lbfa.be | www.lbfa.be</w:t>
                    </w:r>
                  </w:p>
                  <w:p w14:paraId="115B2B00" w14:textId="77777777" w:rsidR="00FE4E46" w:rsidRPr="001F7FA8" w:rsidRDefault="00FE4E46" w:rsidP="00FE4E46">
                    <w:pPr>
                      <w:rPr>
                        <w:rFonts w:cs="Open Sans"/>
                        <w:sz w:val="16"/>
                        <w:szCs w:val="1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1AC0" w14:textId="77777777" w:rsidR="003D0AAD" w:rsidRDefault="003D0AAD">
      <w:pPr>
        <w:spacing w:after="0" w:line="240" w:lineRule="auto"/>
      </w:pPr>
      <w:r>
        <w:separator/>
      </w:r>
    </w:p>
  </w:footnote>
  <w:footnote w:type="continuationSeparator" w:id="0">
    <w:p w14:paraId="6E19859A" w14:textId="77777777" w:rsidR="003D0AAD" w:rsidRDefault="003D0AAD">
      <w:pPr>
        <w:spacing w:after="0" w:line="240" w:lineRule="auto"/>
      </w:pPr>
      <w:r>
        <w:continuationSeparator/>
      </w:r>
    </w:p>
  </w:footnote>
  <w:footnote w:id="1">
    <w:p w14:paraId="373A6C2B" w14:textId="77777777" w:rsidR="00D230AC" w:rsidRPr="00FB473A" w:rsidRDefault="00D230AC" w:rsidP="00D230AC">
      <w:pPr>
        <w:pStyle w:val="Notedebasdepage"/>
        <w:rPr>
          <w:lang w:val="fr-BE"/>
        </w:rPr>
      </w:pPr>
      <w:r w:rsidRPr="00FB473A">
        <w:rPr>
          <w:rStyle w:val="Appelnotedebasdep"/>
        </w:rPr>
        <w:footnoteRef/>
      </w:r>
      <w:r w:rsidRPr="00FB473A">
        <w:rPr>
          <w:lang w:val="fr-BE"/>
        </w:rPr>
        <w:t xml:space="preserve"> Préparation et remise en ordre comprises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56F0" w14:textId="1FBA67B0" w:rsidR="002F231E" w:rsidRDefault="002D202E" w:rsidP="0095721C">
    <w:pPr>
      <w:pStyle w:val="En-tte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288C6D" wp14:editId="7BF3D8F6">
              <wp:simplePos x="0" y="0"/>
              <wp:positionH relativeFrom="column">
                <wp:posOffset>651213</wp:posOffset>
              </wp:positionH>
              <wp:positionV relativeFrom="paragraph">
                <wp:posOffset>341453</wp:posOffset>
              </wp:positionV>
              <wp:extent cx="5463612" cy="736246"/>
              <wp:effectExtent l="0" t="0" r="0" b="7620"/>
              <wp:wrapNone/>
              <wp:docPr id="56301879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63612" cy="7362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2CC0A" w14:textId="2F11754D" w:rsidR="002D202E" w:rsidRDefault="00FF2EF7" w:rsidP="002D202E">
                          <w:pPr>
                            <w:pStyle w:val="En-tte"/>
                            <w:jc w:val="right"/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</w:pPr>
                          <w:r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>COMPÉTITIONS LOUVAIN-LA-NEUVE</w:t>
                          </w:r>
                        </w:p>
                        <w:p w14:paraId="20E44EFD" w14:textId="5DE9666E" w:rsidR="00FF2EF7" w:rsidRDefault="00D230AC" w:rsidP="002D202E">
                          <w:pPr>
                            <w:pStyle w:val="En-tte"/>
                            <w:jc w:val="right"/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</w:pPr>
                          <w:r w:rsidRPr="00D230AC"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 xml:space="preserve">FORMULAIRE DE LOCATION </w:t>
                          </w:r>
                          <w:r w:rsidR="00FF2EF7"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>2026-2027</w:t>
                          </w:r>
                        </w:p>
                        <w:p w14:paraId="3479951D" w14:textId="57C325F7" w:rsidR="00FF2EF7" w:rsidRPr="004F0D6D" w:rsidRDefault="00FF2EF7" w:rsidP="002D202E">
                          <w:pPr>
                            <w:pStyle w:val="En-tte"/>
                            <w:jc w:val="right"/>
                            <w:rPr>
                              <w:color w:val="C44048"/>
                              <w:lang w:val="fr-BE"/>
                            </w:rPr>
                          </w:pPr>
                          <w:r>
                            <w:rPr>
                              <w:b/>
                              <w:color w:val="C44048"/>
                              <w:sz w:val="36"/>
                              <w:lang w:val="fr-BE"/>
                            </w:rPr>
                            <w:t>2026-2027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88C6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1.3pt;margin-top:26.9pt;width:430.2pt;height:5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" filled="f" stroked="f">
              <v:textbox>
                <w:txbxContent>
                  <w:p w14:paraId="28E2CC0A" w14:textId="2F11754D" w:rsidR="002D202E" w:rsidRDefault="00FF2EF7" w:rsidP="002D202E">
                    <w:pPr>
                      <w:pStyle w:val="En-tte"/>
                      <w:jc w:val="right"/>
                      <w:rPr>
                        <w:b/>
                        <w:color w:val="C44048"/>
                        <w:sz w:val="36"/>
                        <w:lang w:val="fr-BE"/>
                      </w:rPr>
                    </w:pPr>
                    <w:r>
                      <w:rPr>
                        <w:b/>
                        <w:color w:val="C44048"/>
                        <w:sz w:val="36"/>
                        <w:lang w:val="fr-BE"/>
                      </w:rPr>
                      <w:t>COMPÉTITIONS LOUVAIN-LA-NEUVE</w:t>
                    </w:r>
                  </w:p>
                  <w:p w14:paraId="20E44EFD" w14:textId="5DE9666E" w:rsidR="00FF2EF7" w:rsidRDefault="00D230AC" w:rsidP="002D202E">
                    <w:pPr>
                      <w:pStyle w:val="En-tte"/>
                      <w:jc w:val="right"/>
                      <w:rPr>
                        <w:b/>
                        <w:color w:val="C44048"/>
                        <w:sz w:val="36"/>
                        <w:lang w:val="fr-BE"/>
                      </w:rPr>
                    </w:pPr>
                    <w:r w:rsidRPr="00D230AC">
                      <w:rPr>
                        <w:b/>
                        <w:color w:val="C44048"/>
                        <w:sz w:val="36"/>
                        <w:lang w:val="fr-BE"/>
                      </w:rPr>
                      <w:t xml:space="preserve">FORMULAIRE DE LOCATION </w:t>
                    </w:r>
                    <w:r w:rsidR="00FF2EF7">
                      <w:rPr>
                        <w:b/>
                        <w:color w:val="C44048"/>
                        <w:sz w:val="36"/>
                        <w:lang w:val="fr-BE"/>
                      </w:rPr>
                      <w:t>2026-2027</w:t>
                    </w:r>
                  </w:p>
                  <w:p w14:paraId="3479951D" w14:textId="57C325F7" w:rsidR="00FF2EF7" w:rsidRPr="004F0D6D" w:rsidRDefault="00FF2EF7" w:rsidP="002D202E">
                    <w:pPr>
                      <w:pStyle w:val="En-tte"/>
                      <w:jc w:val="right"/>
                      <w:rPr>
                        <w:color w:val="C44048"/>
                        <w:lang w:val="fr-BE"/>
                      </w:rPr>
                    </w:pPr>
                    <w:r>
                      <w:rPr>
                        <w:b/>
                        <w:color w:val="C44048"/>
                        <w:sz w:val="36"/>
                        <w:lang w:val="fr-BE"/>
                      </w:rPr>
                      <w:t>2026-2027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color w:val="C44149"/>
          <w:sz w:val="36"/>
          <w:lang w:val="fr-BE"/>
        </w:rPr>
        <w:id w:val="-1721432380"/>
        <w:docPartObj>
          <w:docPartGallery w:val="Page Numbers (Margins)"/>
          <w:docPartUnique/>
        </w:docPartObj>
      </w:sdtPr>
      <w:sdtContent>
        <w:r w:rsidR="00181DAB" w:rsidRPr="00181DAB">
          <w:rPr>
            <w:b/>
            <w:noProof/>
            <w:color w:val="C44149"/>
            <w:sz w:val="36"/>
            <w:lang w:val="fr-BE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5E40CEA" wp14:editId="11B6533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57836465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0365E" w14:textId="77777777" w:rsidR="00181DAB" w:rsidRPr="00181DAB" w:rsidRDefault="00181DAB">
                              <w:pPr>
                                <w:pStyle w:val="Pieddepage"/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</w:rPr>
                              </w:pP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18"/>
                                  <w:szCs w:val="18"/>
                                  <w:lang w:val="fr-FR"/>
                                </w:rPr>
                                <w:t>Page</w:t>
                              </w:r>
                              <w:r w:rsidRPr="00181DAB">
                                <w:rPr>
                                  <w:rFonts w:eastAsiaTheme="minorEastAsia" w:cs="Open Sans"/>
                                  <w:color w:val="C44048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81DAB">
                                <w:rPr>
                                  <w:rFonts w:cs="Open Sans"/>
                                  <w:color w:val="C44048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181DAB">
                                <w:rPr>
                                  <w:rFonts w:eastAsiaTheme="minorEastAsia" w:cs="Open Sans"/>
                                  <w:color w:val="C44048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  <w:lang w:val="fr-FR"/>
                                </w:rPr>
                                <w:t>2</w:t>
                              </w:r>
                              <w:r w:rsidRPr="00181DAB">
                                <w:rPr>
                                  <w:rFonts w:eastAsiaTheme="majorEastAsia" w:cs="Open Sans"/>
                                  <w:color w:val="C44048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E40CEA" id="Rectangle 3" o:spid="_x0000_s1027" style="position:absolute;margin-left:0;margin-top:0;width:41.95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08D0365E" w14:textId="77777777" w:rsidR="00181DAB" w:rsidRPr="00181DAB" w:rsidRDefault="00181DAB">
                        <w:pPr>
                          <w:pStyle w:val="Pieddepage"/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</w:rPr>
                        </w:pPr>
                        <w:r w:rsidRPr="00181DAB">
                          <w:rPr>
                            <w:rFonts w:eastAsiaTheme="majorEastAsia" w:cs="Open Sans"/>
                            <w:color w:val="C44048"/>
                            <w:sz w:val="18"/>
                            <w:szCs w:val="18"/>
                            <w:lang w:val="fr-FR"/>
                          </w:rPr>
                          <w:t>Page</w:t>
                        </w:r>
                        <w:r w:rsidRPr="00181DAB">
                          <w:rPr>
                            <w:rFonts w:eastAsiaTheme="minorEastAsia" w:cs="Open Sans"/>
                            <w:color w:val="C44048"/>
                            <w:sz w:val="18"/>
                            <w:szCs w:val="18"/>
                          </w:rPr>
                          <w:fldChar w:fldCharType="begin"/>
                        </w:r>
                        <w:r w:rsidRPr="00181DAB">
                          <w:rPr>
                            <w:rFonts w:cs="Open Sans"/>
                            <w:color w:val="C44048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181DAB">
                          <w:rPr>
                            <w:rFonts w:eastAsiaTheme="minorEastAsia" w:cs="Open Sans"/>
                            <w:color w:val="C44048"/>
                            <w:sz w:val="18"/>
                            <w:szCs w:val="18"/>
                          </w:rPr>
                          <w:fldChar w:fldCharType="separate"/>
                        </w:r>
                        <w:r w:rsidRPr="00181DAB"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  <w:lang w:val="fr-FR"/>
                          </w:rPr>
                          <w:t>2</w:t>
                        </w:r>
                        <w:r w:rsidRPr="00181DAB">
                          <w:rPr>
                            <w:rFonts w:eastAsiaTheme="majorEastAsia" w:cs="Open Sans"/>
                            <w:color w:val="C44048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C7C08" w:rsidRPr="00DB0538">
      <w:rPr>
        <w:noProof/>
      </w:rPr>
      <w:drawing>
        <wp:inline distT="0" distB="0" distL="0" distR="0" wp14:anchorId="62E941CD" wp14:editId="445D7CC1">
          <wp:extent cx="1992630" cy="1118870"/>
          <wp:effectExtent l="0" t="0" r="7620" b="5080"/>
          <wp:docPr id="393122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C08" w:rsidRPr="004C7C08">
      <w:rPr>
        <w:b/>
        <w:color w:val="C44149"/>
        <w:sz w:val="36"/>
        <w:lang w:val="fr-BE"/>
      </w:rPr>
      <w:t xml:space="preserve"> </w:t>
    </w:r>
    <w:r w:rsidR="004C7C08">
      <w:rPr>
        <w:b/>
        <w:color w:val="C44149"/>
        <w:sz w:val="36"/>
        <w:lang w:val="fr-BE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B021D5"/>
    <w:multiLevelType w:val="hybridMultilevel"/>
    <w:tmpl w:val="5524D1EA"/>
    <w:lvl w:ilvl="0" w:tplc="B0EE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02E50"/>
    <w:multiLevelType w:val="hybridMultilevel"/>
    <w:tmpl w:val="BDDE927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A6505"/>
    <w:multiLevelType w:val="multilevel"/>
    <w:tmpl w:val="8290552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222B7E"/>
    <w:multiLevelType w:val="hybridMultilevel"/>
    <w:tmpl w:val="77FC7972"/>
    <w:lvl w:ilvl="0" w:tplc="B0EE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22B9"/>
    <w:multiLevelType w:val="hybridMultilevel"/>
    <w:tmpl w:val="DE2E4E6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20ED8"/>
    <w:multiLevelType w:val="hybridMultilevel"/>
    <w:tmpl w:val="39CA7C0C"/>
    <w:lvl w:ilvl="0" w:tplc="6D5E0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F4F00"/>
    <w:multiLevelType w:val="hybridMultilevel"/>
    <w:tmpl w:val="F7286FB6"/>
    <w:lvl w:ilvl="0" w:tplc="B0EE0D42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 w16cid:durableId="312947223">
    <w:abstractNumId w:val="8"/>
  </w:num>
  <w:num w:numId="2" w16cid:durableId="1505825924">
    <w:abstractNumId w:val="6"/>
  </w:num>
  <w:num w:numId="3" w16cid:durableId="992680021">
    <w:abstractNumId w:val="5"/>
  </w:num>
  <w:num w:numId="4" w16cid:durableId="660160541">
    <w:abstractNumId w:val="4"/>
  </w:num>
  <w:num w:numId="5" w16cid:durableId="1694499858">
    <w:abstractNumId w:val="7"/>
  </w:num>
  <w:num w:numId="6" w16cid:durableId="1503667446">
    <w:abstractNumId w:val="3"/>
  </w:num>
  <w:num w:numId="7" w16cid:durableId="880090356">
    <w:abstractNumId w:val="2"/>
  </w:num>
  <w:num w:numId="8" w16cid:durableId="14312280">
    <w:abstractNumId w:val="1"/>
  </w:num>
  <w:num w:numId="9" w16cid:durableId="1825779496">
    <w:abstractNumId w:val="0"/>
  </w:num>
  <w:num w:numId="10" w16cid:durableId="1385717660">
    <w:abstractNumId w:val="11"/>
  </w:num>
  <w:num w:numId="11" w16cid:durableId="1763916750">
    <w:abstractNumId w:val="15"/>
  </w:num>
  <w:num w:numId="12" w16cid:durableId="417288806">
    <w:abstractNumId w:val="14"/>
  </w:num>
  <w:num w:numId="13" w16cid:durableId="523596307">
    <w:abstractNumId w:val="13"/>
  </w:num>
  <w:num w:numId="14" w16cid:durableId="1485588464">
    <w:abstractNumId w:val="12"/>
  </w:num>
  <w:num w:numId="15" w16cid:durableId="1347100212">
    <w:abstractNumId w:val="9"/>
  </w:num>
  <w:num w:numId="16" w16cid:durableId="2091005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9"/>
    <w:rsid w:val="000076E5"/>
    <w:rsid w:val="00034616"/>
    <w:rsid w:val="0005701A"/>
    <w:rsid w:val="0006063C"/>
    <w:rsid w:val="000C154F"/>
    <w:rsid w:val="000C40CF"/>
    <w:rsid w:val="000E6467"/>
    <w:rsid w:val="000E6F5B"/>
    <w:rsid w:val="0015074B"/>
    <w:rsid w:val="00164E84"/>
    <w:rsid w:val="00181DAB"/>
    <w:rsid w:val="001C095E"/>
    <w:rsid w:val="001D0490"/>
    <w:rsid w:val="001D6E2F"/>
    <w:rsid w:val="001F7FA8"/>
    <w:rsid w:val="00243A41"/>
    <w:rsid w:val="002604EC"/>
    <w:rsid w:val="00261B48"/>
    <w:rsid w:val="00296129"/>
    <w:rsid w:val="0029639D"/>
    <w:rsid w:val="002A7D06"/>
    <w:rsid w:val="002D202E"/>
    <w:rsid w:val="002F231E"/>
    <w:rsid w:val="002F452E"/>
    <w:rsid w:val="00326F90"/>
    <w:rsid w:val="00333BF1"/>
    <w:rsid w:val="00334851"/>
    <w:rsid w:val="003C324D"/>
    <w:rsid w:val="003D0AAD"/>
    <w:rsid w:val="004805A1"/>
    <w:rsid w:val="004975FF"/>
    <w:rsid w:val="004C7C08"/>
    <w:rsid w:val="004E1EB8"/>
    <w:rsid w:val="004F0D6D"/>
    <w:rsid w:val="0053294C"/>
    <w:rsid w:val="00583D3D"/>
    <w:rsid w:val="005D3A0E"/>
    <w:rsid w:val="0060403D"/>
    <w:rsid w:val="006E373E"/>
    <w:rsid w:val="00770060"/>
    <w:rsid w:val="007F03B7"/>
    <w:rsid w:val="00862E70"/>
    <w:rsid w:val="008E5CFD"/>
    <w:rsid w:val="008F7423"/>
    <w:rsid w:val="009307BD"/>
    <w:rsid w:val="00954A45"/>
    <w:rsid w:val="0095721C"/>
    <w:rsid w:val="00963C3F"/>
    <w:rsid w:val="009F660A"/>
    <w:rsid w:val="00A01983"/>
    <w:rsid w:val="00A035F1"/>
    <w:rsid w:val="00A362E5"/>
    <w:rsid w:val="00AA1D8D"/>
    <w:rsid w:val="00AB2C77"/>
    <w:rsid w:val="00B136C9"/>
    <w:rsid w:val="00B47730"/>
    <w:rsid w:val="00C171A9"/>
    <w:rsid w:val="00CB0664"/>
    <w:rsid w:val="00CC61A0"/>
    <w:rsid w:val="00D03B58"/>
    <w:rsid w:val="00D230AC"/>
    <w:rsid w:val="00D8227D"/>
    <w:rsid w:val="00DA4FC7"/>
    <w:rsid w:val="00DD7652"/>
    <w:rsid w:val="00E14025"/>
    <w:rsid w:val="00EA45E8"/>
    <w:rsid w:val="00F36DAA"/>
    <w:rsid w:val="00FC1B70"/>
    <w:rsid w:val="00FC693F"/>
    <w:rsid w:val="00FE4E4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C3B3E"/>
  <w14:defaultImageDpi w14:val="300"/>
  <w15:docId w15:val="{69AD44EE-38BC-4F94-AA4F-9D789869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Open Sans" w:hAnsi="Open Sans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Titre1Car">
    <w:name w:val="Titre 1 Car"/>
    <w:link w:val="Titre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TextedemacroCar">
    <w:name w:val="Texte de macro Car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FC693F"/>
    <w:rPr>
      <w:i/>
      <w:iCs/>
      <w:color w:val="000000"/>
    </w:rPr>
  </w:style>
  <w:style w:type="character" w:customStyle="1" w:styleId="Titre4Car">
    <w:name w:val="Titre 4 Car"/>
    <w:link w:val="Titre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Titre6Car">
    <w:name w:val="Titre 6 Car"/>
    <w:link w:val="Titre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lev">
    <w:name w:val="Strong"/>
    <w:uiPriority w:val="22"/>
    <w:qFormat/>
    <w:rsid w:val="00FC693F"/>
    <w:rPr>
      <w:b/>
      <w:bCs/>
    </w:rPr>
  </w:style>
  <w:style w:type="character" w:styleId="Accentuation">
    <w:name w:val="Emphasis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C693F"/>
    <w:rPr>
      <w:b/>
      <w:bCs/>
      <w:i/>
      <w:iCs/>
      <w:color w:val="4F81BD"/>
    </w:rPr>
  </w:style>
  <w:style w:type="character" w:styleId="Accentuationlgre">
    <w:name w:val="Subtle Emphasis"/>
    <w:uiPriority w:val="19"/>
    <w:qFormat/>
    <w:rsid w:val="00FC693F"/>
    <w:rPr>
      <w:i/>
      <w:iCs/>
      <w:color w:val="808080"/>
    </w:rPr>
  </w:style>
  <w:style w:type="character" w:styleId="Accentuationintense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eclaire">
    <w:name w:val="Light List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illeclaire">
    <w:name w:val="Light Grid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Tramemoyenne1">
    <w:name w:val="Medium Shading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CB0664"/>
    <w:rPr>
      <w:rFonts w:ascii="Calibri" w:eastAsia="MS Gothic" w:hAnsi="Calibri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fonce">
    <w:name w:val="Dark List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Tramecouleur">
    <w:name w:val="Colorful Shading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couleur">
    <w:name w:val="Colorful List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Grillecouleur">
    <w:name w:val="Colorful Grid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Lienhypertexte">
    <w:name w:val="Hyperlink"/>
    <w:basedOn w:val="Policepardfaut"/>
    <w:uiPriority w:val="99"/>
    <w:unhideWhenUsed/>
    <w:rsid w:val="00FF2EF7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1C095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C095E"/>
    <w:rPr>
      <w:rFonts w:asciiTheme="minorHAnsi" w:eastAsiaTheme="minorHAnsi" w:hAnsiTheme="minorHAnsi" w:cstheme="minorBidi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C0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Gillet\OneDrive%20-%20Ligue%20Belge%20Francophone%20d'Athl&#233;tisme%20-%20LBFA\M&#233;lissa\A.%20Communication\Logos\LBFA\Nouveau%20logo%20&#224;%20partir%20d'avril%202026\Templates\Template_avis%20aux%20cercles%20-%20Cop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Template_avis aux cercles - Copie</Template>
  <TotalTime>611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Links>
    <vt:vector size="30" baseType="variant">
      <vt:variant>
        <vt:i4>1769527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_Toc202521583</vt:lpwstr>
      </vt:variant>
      <vt:variant>
        <vt:i4>1769527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_Toc202521582</vt:lpwstr>
      </vt:variant>
      <vt:variant>
        <vt:i4>1769527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_Toc202521581</vt:lpwstr>
      </vt:variant>
      <vt:variant>
        <vt:i4>1769527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_Toc202521580</vt:lpwstr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_Toc202521579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Gillet</dc:creator>
  <cp:keywords/>
  <dc:description>generated by python-docx</dc:description>
  <cp:lastModifiedBy>Melissa Gillet</cp:lastModifiedBy>
  <cp:revision>35</cp:revision>
  <cp:lastPrinted>2026-04-16T09:12:00Z</cp:lastPrinted>
  <dcterms:created xsi:type="dcterms:W3CDTF">2026-04-16T08:43:00Z</dcterms:created>
  <dcterms:modified xsi:type="dcterms:W3CDTF">2026-05-27T09:54:00Z</dcterms:modified>
  <cp:category/>
</cp:coreProperties>
</file>